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name, last 4 of SSN, and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 is a castle, and these are the crown jewels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room we're all trained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alphabet we all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home away from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members be mad sometimes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answer not in KB? check this database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schedule 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artist our slack channel is based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general benefits just aren't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thank you for all the team bonding events!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light that serves as a guide while 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time-saving template (shameless plug)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color of our floor couch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mammograms, annual physicals, lipid panels, &amp;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bye bye La Croix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document with members' voices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best snack (imo)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time all MA's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you're vacationing, you're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 the referrals coming! (and don't forget to case code them)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always be caveating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 newborn enrollment, direct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personal/company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essential oils &amp; coloring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coolest tool to present data!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MA's most fashionable accessory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can extend your plan through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1 year collectiversary 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status holder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Crossword Puzzle</dc:title>
  <dcterms:created xsi:type="dcterms:W3CDTF">2021-10-11T11:35:02Z</dcterms:created>
  <dcterms:modified xsi:type="dcterms:W3CDTF">2021-10-11T11:35:02Z</dcterms:modified>
</cp:coreProperties>
</file>