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chat    </w:t>
      </w:r>
      <w:r>
        <w:t xml:space="preserve">   niece    </w:t>
      </w:r>
      <w:r>
        <w:t xml:space="preserve">   neveu    </w:t>
      </w:r>
      <w:r>
        <w:t xml:space="preserve">   chien    </w:t>
      </w:r>
      <w:r>
        <w:t xml:space="preserve">   famille    </w:t>
      </w:r>
      <w:r>
        <w:t xml:space="preserve">   pere    </w:t>
      </w:r>
      <w:r>
        <w:t xml:space="preserve">   fille    </w:t>
      </w:r>
      <w:r>
        <w:t xml:space="preserve">   fils    </w:t>
      </w:r>
      <w:r>
        <w:t xml:space="preserve">   bebe    </w:t>
      </w:r>
      <w:r>
        <w:t xml:space="preserve">   beaufrere    </w:t>
      </w:r>
      <w:r>
        <w:t xml:space="preserve">   demisoeur    </w:t>
      </w:r>
      <w:r>
        <w:t xml:space="preserve">   frere    </w:t>
      </w:r>
      <w:r>
        <w:t xml:space="preserve">   cousine    </w:t>
      </w:r>
      <w:r>
        <w:t xml:space="preserve">   oncle    </w:t>
      </w:r>
      <w:r>
        <w:t xml:space="preserve">   tante    </w:t>
      </w:r>
      <w:r>
        <w:t xml:space="preserve">   grandpere    </w:t>
      </w:r>
      <w:r>
        <w:t xml:space="preserve">   mere    </w:t>
      </w:r>
      <w:r>
        <w:t xml:space="preserve">   soeur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FAMILLE</dc:title>
  <dcterms:created xsi:type="dcterms:W3CDTF">2021-10-11T11:34:17Z</dcterms:created>
  <dcterms:modified xsi:type="dcterms:W3CDTF">2021-10-11T11:34:17Z</dcterms:modified>
</cp:coreProperties>
</file>