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 RECOGNITION WEEK</w:t>
      </w:r>
    </w:p>
    <w:p>
      <w:pPr>
        <w:pStyle w:val="Questions"/>
      </w:pPr>
      <w:r>
        <w:t xml:space="preserve">1. ERDETRIEGS LCADEIM ASANSSTIT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NRAROCOY GIYNPSLOTAA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ORRDEHIACACGMO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CIIETFDRE LEMIADC STAANSSIT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AGOLDCIYRO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KEARCAPME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ROOLGARMTEECICARD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ELRSWFNUO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MAISECRDMO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LEIDRATLOIFBR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RCIDCAA HCTA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HRTEA DAN RAUSAVLC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RECOGNITION WEEK</dc:title>
  <dcterms:created xsi:type="dcterms:W3CDTF">2021-10-11T11:34:39Z</dcterms:created>
  <dcterms:modified xsi:type="dcterms:W3CDTF">2021-10-11T11:34:39Z</dcterms:modified>
</cp:coreProperties>
</file>