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M&amp;A VOCABULARY 101</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r>
      <w:tr>
        <w:trPr>
          <w:trHeight w:val="300" w:hRule="atLeast"/>
        </w:trPr>
        <w:tc>
          <w:tcPr>
            <w:tcBorders>
              <w:top w:val="single"/>
              <w:bottom w:val="single"/>
              <w:left w:val="single"/>
              <w:right w:val="single"/>
            </w:tcBorders>
            <w:vAlign w:val="top"/>
          </w:tcPr>
          <w:p>
            <w:pPr>
              <w:pStyle w:val="CrossgridTiny"/>
            </w:pPr>
            <w:r>
              <w:t xml:space="preserve">3</w:t>
            </w:r>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5</w:t>
            </w:r>
          </w:p>
        </w:tc>
      </w:tr>
      <w:tr>
        <w:trPr>
          <w:trHeight w:val="300" w:hRule="atLeast"/>
        </w:trPr>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7</w:t>
            </w: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9</w:t>
            </w: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12</w:t>
            </w:r>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15</w:t>
            </w: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17</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18</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19</w:t>
            </w:r>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23</w:t>
            </w:r>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24</w:t>
            </w:r>
          </w:p>
        </w:tc>
        <w:tc>
          <w:p/>
        </w:tc>
        <w:tc>
          <w:p/>
        </w:tc>
        <w:tc>
          <w:tcPr>
            <w:tcBorders>
              <w:top w:val="single"/>
              <w:bottom w:val="single"/>
              <w:left w:val="single"/>
              <w:right w:val="single"/>
            </w:tcBorders>
            <w:vAlign w:val="top"/>
          </w:tcPr>
          <w:p>
            <w:pPr>
              <w:pStyle w:val="CrossgridTiny"/>
            </w:pPr>
            <w:r>
              <w:t xml:space="preserve">25</w:t>
            </w:r>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300" w:hRule="atLeast"/>
        </w:trPr>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4. </w:t>
            </w:r>
            <w:r>
              <w:t xml:space="preserve">clicking on an object or set of objects to be able to manipulate them</w:t>
            </w:r>
          </w:p>
          <w:p>
            <w:pPr>
              <w:keepLines/>
              <w:pStyle w:val="CluesTiny"/>
            </w:pPr>
            <w:r>
              <w:rPr>
                <w:b w:val="true"/>
                <w:bCs w:val="true"/>
              </w:rPr>
              <w:t xml:space="preserve">6. </w:t>
            </w:r>
            <w:r>
              <w:t xml:space="preserve">a compound controller that combines separate, single-value float controllers to specify an angle of rotation about each of the X, Y, and Z axes</w:t>
            </w:r>
          </w:p>
          <w:p>
            <w:pPr>
              <w:keepLines/>
              <w:pStyle w:val="CluesTiny"/>
            </w:pPr>
            <w:r>
              <w:rPr>
                <w:b w:val="true"/>
                <w:bCs w:val="true"/>
              </w:rPr>
              <w:t xml:space="preserve">8. </w:t>
            </w:r>
            <w:r>
              <w:t xml:space="preserve">Allows you to change the quality of the output file. Use the slider to specify the quality you want. The higher you set the quality, the larger the file size will be</w:t>
            </w:r>
          </w:p>
          <w:p>
            <w:pPr>
              <w:keepLines/>
              <w:pStyle w:val="CluesTiny"/>
            </w:pPr>
            <w:r>
              <w:rPr>
                <w:b w:val="true"/>
                <w:bCs w:val="true"/>
              </w:rPr>
              <w:t xml:space="preserve">10. </w:t>
            </w:r>
            <w:r>
              <w:t xml:space="preserve">an object that is made up of three rings centered around each axis</w:t>
            </w:r>
          </w:p>
          <w:p>
            <w:pPr>
              <w:keepLines/>
              <w:pStyle w:val="CluesTiny"/>
            </w:pPr>
            <w:r>
              <w:rPr>
                <w:b w:val="true"/>
                <w:bCs w:val="true"/>
              </w:rPr>
              <w:t xml:space="preserve">14. </w:t>
            </w:r>
            <w:r>
              <w:t xml:space="preserve">record the transition points in the animation of any element in the scene, such as the motion of an object or the bend amount applied by a modifier</w:t>
            </w:r>
          </w:p>
          <w:p>
            <w:pPr>
              <w:keepLines/>
              <w:pStyle w:val="CluesTiny"/>
            </w:pPr>
            <w:r>
              <w:rPr>
                <w:b w:val="true"/>
                <w:bCs w:val="true"/>
              </w:rPr>
              <w:t xml:space="preserve">16. </w:t>
            </w:r>
            <w:r>
              <w:t xml:space="preserve">Allows the user to round off a sharp edge or corner</w:t>
            </w:r>
          </w:p>
          <w:p>
            <w:pPr>
              <w:keepLines/>
              <w:pStyle w:val="CluesTiny"/>
            </w:pPr>
            <w:r>
              <w:rPr>
                <w:b w:val="true"/>
                <w:bCs w:val="true"/>
              </w:rPr>
              <w:t xml:space="preserve">20. </w:t>
            </w:r>
            <w:r>
              <w:t xml:space="preserve">allows the wireframe to be seen on the object, which allows you to select edges, faces, vertices, etc</w:t>
            </w:r>
          </w:p>
          <w:p>
            <w:pPr>
              <w:keepLines/>
              <w:pStyle w:val="CluesTiny"/>
            </w:pPr>
            <w:r>
              <w:rPr>
                <w:b w:val="true"/>
                <w:bCs w:val="true"/>
              </w:rPr>
              <w:t xml:space="preserve">22. </w:t>
            </w:r>
            <w:r>
              <w:t xml:space="preserve">This shows the object from the left</w:t>
            </w:r>
          </w:p>
          <w:p>
            <w:pPr>
              <w:keepLines/>
              <w:pStyle w:val="CluesTiny"/>
            </w:pPr>
            <w:r>
              <w:rPr>
                <w:b w:val="true"/>
                <w:bCs w:val="true"/>
              </w:rPr>
              <w:t xml:space="preserve">26. </w:t>
            </w:r>
            <w:r>
              <w:t xml:space="preserve">adds depth to a shape object and makes it a parametric object</w:t>
            </w:r>
          </w:p>
          <w:p>
            <w:pPr>
              <w:keepLines/>
              <w:pStyle w:val="CluesTiny"/>
            </w:pPr>
            <w:r>
              <w:rPr>
                <w:b w:val="true"/>
                <w:bCs w:val="true"/>
              </w:rPr>
              <w:t xml:space="preserve">27. </w:t>
            </w:r>
            <w:r>
              <w:t xml:space="preserve">A vertex used to control the cross sections of envelopes, bulges, and tendon</w:t>
            </w:r>
          </w:p>
          <w:p>
            <w:pPr>
              <w:keepLines/>
              <w:pStyle w:val="CluesTiny"/>
            </w:pPr>
            <w:r>
              <w:rPr>
                <w:b w:val="true"/>
                <w:bCs w:val="true"/>
              </w:rPr>
              <w:t xml:space="preserve">28. </w:t>
            </w:r>
            <w:r>
              <w:t xml:space="preserve">Consists of three lines, labeled X, Y, and Z, and shows you three things - the current reference coordinate system, the current transform center, and the current axis constraints</w:t>
            </w:r>
          </w:p>
        </w:tc>
        <w:tc>
          <w:p>
            <w:pPr>
              <w:pStyle w:val="CluesTiny"/>
            </w:pPr>
            <w:r>
              <w:rPr>
                <w:b w:val="true"/>
                <w:bCs w:val="true"/>
              </w:rPr>
              <w:t xml:space="preserve">Down</w:t>
            </w:r>
          </w:p>
          <w:p>
            <w:pPr>
              <w:keepLines/>
              <w:pStyle w:val="CluesTiny"/>
            </w:pPr>
            <w:r>
              <w:rPr>
                <w:b w:val="true"/>
                <w:bCs w:val="true"/>
              </w:rPr>
              <w:t xml:space="preserve">1. </w:t>
            </w:r>
            <w:r>
              <w:t xml:space="preserve">generate indirect lighting, using bounced daylight to improve the illumination of the scene</w:t>
            </w:r>
          </w:p>
          <w:p>
            <w:pPr>
              <w:keepLines/>
              <w:pStyle w:val="CluesTiny"/>
            </w:pPr>
            <w:r>
              <w:rPr>
                <w:b w:val="true"/>
                <w:bCs w:val="true"/>
              </w:rPr>
              <w:t xml:space="preserve">2. </w:t>
            </w:r>
            <w:r>
              <w:t xml:space="preserve">these are created by fog and/or other objects that are put into the sky</w:t>
            </w:r>
          </w:p>
          <w:p>
            <w:pPr>
              <w:keepLines/>
              <w:pStyle w:val="CluesTiny"/>
            </w:pPr>
            <w:r>
              <w:rPr>
                <w:b w:val="true"/>
                <w:bCs w:val="true"/>
              </w:rPr>
              <w:t xml:space="preserve">3. </w:t>
            </w:r>
            <w:r>
              <w:t xml:space="preserve">This setting allows you to adjust the opacity of an object</w:t>
            </w:r>
          </w:p>
          <w:p>
            <w:pPr>
              <w:keepLines/>
              <w:pStyle w:val="CluesTiny"/>
            </w:pPr>
            <w:r>
              <w:rPr>
                <w:b w:val="true"/>
                <w:bCs w:val="true"/>
              </w:rPr>
              <w:t xml:space="preserve">5. </w:t>
            </w:r>
            <w:r>
              <w:t xml:space="preserve">The specific set of coordinates that identify where an object is located, in 3Ds Max, there is an X, Y, and Z axis</w:t>
            </w:r>
          </w:p>
          <w:p>
            <w:pPr>
              <w:keepLines/>
              <w:pStyle w:val="CluesTiny"/>
            </w:pPr>
            <w:r>
              <w:rPr>
                <w:b w:val="true"/>
                <w:bCs w:val="true"/>
              </w:rPr>
              <w:t xml:space="preserve">7. </w:t>
            </w:r>
            <w:r>
              <w:t xml:space="preserve">Combines two or more objects into a single mesh by performing a Boolean operation on them</w:t>
            </w:r>
          </w:p>
          <w:p>
            <w:pPr>
              <w:keepLines/>
              <w:pStyle w:val="CluesTiny"/>
            </w:pPr>
            <w:r>
              <w:rPr>
                <w:b w:val="true"/>
                <w:bCs w:val="true"/>
              </w:rPr>
              <w:t xml:space="preserve">9. </w:t>
            </w:r>
            <w:r>
              <w:t xml:space="preserve">This shows the object in the front perspective</w:t>
            </w:r>
          </w:p>
          <w:p>
            <w:pPr>
              <w:keepLines/>
              <w:pStyle w:val="CluesTiny"/>
            </w:pPr>
            <w:r>
              <w:rPr>
                <w:b w:val="true"/>
                <w:bCs w:val="true"/>
              </w:rPr>
              <w:t xml:space="preserve">11. </w:t>
            </w:r>
            <w:r>
              <w:t xml:space="preserve">This smoothes geometry in your scene by means of several different methods,  round over corners and edges as if they had been filed or planed smooth</w:t>
            </w:r>
          </w:p>
          <w:p>
            <w:pPr>
              <w:keepLines/>
              <w:pStyle w:val="CluesTiny"/>
            </w:pPr>
            <w:r>
              <w:rPr>
                <w:b w:val="true"/>
                <w:bCs w:val="true"/>
              </w:rPr>
              <w:t xml:space="preserve">12. </w:t>
            </w:r>
            <w:r>
              <w:t xml:space="preserve">Allows you to bend the current selection up to 360 degrees about a single axis and control the angle and direction of the bend on any of three axes</w:t>
            </w:r>
          </w:p>
          <w:p>
            <w:pPr>
              <w:keepLines/>
              <w:pStyle w:val="CluesTiny"/>
            </w:pPr>
            <w:r>
              <w:rPr>
                <w:b w:val="true"/>
                <w:bCs w:val="true"/>
              </w:rPr>
              <w:t xml:space="preserve">13. </w:t>
            </w:r>
            <w:r>
              <w:t xml:space="preserve">The selection of the edge of height, width, or length segments, which then can be manipulated</w:t>
            </w:r>
          </w:p>
          <w:p>
            <w:pPr>
              <w:keepLines/>
              <w:pStyle w:val="CluesTiny"/>
            </w:pPr>
            <w:r>
              <w:rPr>
                <w:b w:val="true"/>
                <w:bCs w:val="true"/>
              </w:rPr>
              <w:t xml:space="preserve">15. </w:t>
            </w:r>
            <w:r>
              <w:t xml:space="preserve">this tool allows you to select a circle of edges at once</w:t>
            </w:r>
          </w:p>
          <w:p>
            <w:pPr>
              <w:keepLines/>
              <w:pStyle w:val="CluesTiny"/>
            </w:pPr>
            <w:r>
              <w:rPr>
                <w:b w:val="true"/>
                <w:bCs w:val="true"/>
              </w:rPr>
              <w:t xml:space="preserve">17. </w:t>
            </w:r>
            <w:r>
              <w:t xml:space="preserve">two-dimensional arrays of lines similar to graph paper, except that you can adjust the spacing and other features of it to fit the needs of your work</w:t>
            </w:r>
          </w:p>
          <w:p>
            <w:pPr>
              <w:keepLines/>
              <w:pStyle w:val="CluesTiny"/>
            </w:pPr>
            <w:r>
              <w:rPr>
                <w:b w:val="true"/>
                <w:bCs w:val="true"/>
              </w:rPr>
              <w:t xml:space="preserve">18. </w:t>
            </w:r>
            <w:r>
              <w:t xml:space="preserve">In the Selection Bar, clicking this allows the user to click the faces of an object and modify them</w:t>
            </w:r>
          </w:p>
          <w:p>
            <w:pPr>
              <w:keepLines/>
              <w:pStyle w:val="CluesTiny"/>
            </w:pPr>
            <w:r>
              <w:rPr>
                <w:b w:val="true"/>
                <w:bCs w:val="true"/>
              </w:rPr>
              <w:t xml:space="preserve">19. </w:t>
            </w:r>
            <w:r>
              <w:t xml:space="preserve">view the area in the direction where the camera is aimed with no limitations/restrictions</w:t>
            </w:r>
          </w:p>
          <w:p>
            <w:pPr>
              <w:keepLines/>
              <w:pStyle w:val="CluesTiny"/>
            </w:pPr>
            <w:r>
              <w:rPr>
                <w:b w:val="true"/>
                <w:bCs w:val="true"/>
              </w:rPr>
              <w:t xml:space="preserve">21. </w:t>
            </w:r>
            <w:r>
              <w:t xml:space="preserve">On-rendering object that you use as an animation helper. It is used to assist you in creating complex motions and building complex hierarchies</w:t>
            </w:r>
          </w:p>
          <w:p>
            <w:pPr>
              <w:keepLines/>
              <w:pStyle w:val="CluesTiny"/>
            </w:pPr>
            <w:r>
              <w:rPr>
                <w:b w:val="true"/>
                <w:bCs w:val="true"/>
              </w:rPr>
              <w:t xml:space="preserve">23. </w:t>
            </w:r>
            <w:r>
              <w:t xml:space="preserve">Reduces the number of vertices and faces on an object</w:t>
            </w:r>
          </w:p>
          <w:p>
            <w:pPr>
              <w:keepLines/>
              <w:pStyle w:val="CluesTiny"/>
            </w:pPr>
            <w:r>
              <w:rPr>
                <w:b w:val="true"/>
                <w:bCs w:val="true"/>
              </w:rPr>
              <w:t xml:space="preserve">24. </w:t>
            </w:r>
            <w:r>
              <w:t xml:space="preserve">The coordinate system that relates specifically to the selected object</w:t>
            </w:r>
          </w:p>
          <w:p>
            <w:pPr>
              <w:keepLines/>
              <w:pStyle w:val="CluesTiny"/>
            </w:pPr>
            <w:r>
              <w:rPr>
                <w:b w:val="true"/>
                <w:bCs w:val="true"/>
              </w:rPr>
              <w:t xml:space="preserve">25. </w:t>
            </w:r>
            <w:r>
              <w:t xml:space="preserve">the bright center circle of a spotlight that has even intensity</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M&amp;A VOCABULARY 101</dc:title>
  <dcterms:created xsi:type="dcterms:W3CDTF">2021-10-11T11:33:39Z</dcterms:created>
  <dcterms:modified xsi:type="dcterms:W3CDTF">2021-10-11T11:33:39Z</dcterms:modified>
</cp:coreProperties>
</file>