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 notes / used in medical record to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patient / previously been seen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Triage / urgency to patients'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/ perform different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e-prescribing / communication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monotone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operating system / managing, integrating,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Participating provider / contract with specific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Urgent / non life-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 / requires immediate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Demographics / Statistical data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/ copy and archiving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preauthorization / obtaining permission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care / near where the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 up appointment / recheck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Vocabulary </dc:title>
  <dcterms:created xsi:type="dcterms:W3CDTF">2021-10-11T11:34:17Z</dcterms:created>
  <dcterms:modified xsi:type="dcterms:W3CDTF">2021-10-11T11:34:17Z</dcterms:modified>
</cp:coreProperties>
</file>