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Luther King Jr.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speech    </w:t>
      </w:r>
      <w:r>
        <w:t xml:space="preserve">   riot    </w:t>
      </w:r>
      <w:r>
        <w:t xml:space="preserve">   March    </w:t>
      </w:r>
      <w:r>
        <w:t xml:space="preserve">   South    </w:t>
      </w:r>
      <w:r>
        <w:t xml:space="preserve">   Michael    </w:t>
      </w:r>
      <w:r>
        <w:t xml:space="preserve">   Atlanta    </w:t>
      </w:r>
      <w:r>
        <w:t xml:space="preserve">   king    </w:t>
      </w:r>
      <w:r>
        <w:t xml:space="preserve">   Minister    </w:t>
      </w:r>
      <w:r>
        <w:t xml:space="preserve">   racism    </w:t>
      </w:r>
      <w:r>
        <w:t xml:space="preserve">   Georgia    </w:t>
      </w:r>
      <w:r>
        <w:t xml:space="preserve">   Memphis    </w:t>
      </w:r>
      <w:r>
        <w:t xml:space="preserve">   American    </w:t>
      </w:r>
      <w:r>
        <w:t xml:space="preserve">   Rosa    </w:t>
      </w:r>
      <w:r>
        <w:t xml:space="preserve">   Boycott    </w:t>
      </w:r>
      <w:r>
        <w:t xml:space="preserve">   April    </w:t>
      </w:r>
      <w:r>
        <w:t xml:space="preserve">   Dream    </w:t>
      </w:r>
      <w:r>
        <w:t xml:space="preserve">   African    </w:t>
      </w:r>
      <w:r>
        <w:t xml:space="preserve">   Martin    </w:t>
      </w:r>
      <w:r>
        <w:t xml:space="preserve">   Tennessee    </w:t>
      </w:r>
      <w:r>
        <w:t xml:space="preserve">   Coretta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Jr.</dc:title>
  <dcterms:created xsi:type="dcterms:W3CDTF">2021-10-11T11:48:02Z</dcterms:created>
  <dcterms:modified xsi:type="dcterms:W3CDTF">2021-10-11T11:48:02Z</dcterms:modified>
</cp:coreProperties>
</file>