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UNLIKELY    </w:t>
      </w:r>
      <w:r>
        <w:t xml:space="preserve">   UNIT RATE    </w:t>
      </w:r>
      <w:r>
        <w:t xml:space="preserve">   SUPPLEMENTARY    </w:t>
      </w:r>
      <w:r>
        <w:t xml:space="preserve">   SUBTRACTION    </w:t>
      </w:r>
      <w:r>
        <w:t xml:space="preserve">   SIMPLIFY    </w:t>
      </w:r>
      <w:r>
        <w:t xml:space="preserve">   SCALE FACTOR    </w:t>
      </w:r>
      <w:r>
        <w:t xml:space="preserve">   SAMPLE SPACE    </w:t>
      </w:r>
      <w:r>
        <w:t xml:space="preserve">   RIGHT TRIANGLE    </w:t>
      </w:r>
      <w:r>
        <w:t xml:space="preserve">   RATIONAL    </w:t>
      </w:r>
      <w:r>
        <w:t xml:space="preserve">   RADIUS    </w:t>
      </w:r>
      <w:r>
        <w:t xml:space="preserve">   PYRAMID    </w:t>
      </w:r>
      <w:r>
        <w:t xml:space="preserve">   PROPORTION    </w:t>
      </w:r>
      <w:r>
        <w:t xml:space="preserve">   PROBABILITY    </w:t>
      </w:r>
      <w:r>
        <w:t xml:space="preserve">   PRISM    </w:t>
      </w:r>
      <w:r>
        <w:t xml:space="preserve">   PERIMETER    </w:t>
      </w:r>
      <w:r>
        <w:t xml:space="preserve">   PERCENT    </w:t>
      </w:r>
      <w:r>
        <w:t xml:space="preserve">   OBTUSE    </w:t>
      </w:r>
      <w:r>
        <w:t xml:space="preserve">   MULTIPLY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LIKELY    </w:t>
      </w:r>
      <w:r>
        <w:t xml:space="preserve">   INTEGER    </w:t>
      </w:r>
      <w:r>
        <w:t xml:space="preserve">   INEQUALITY    </w:t>
      </w:r>
      <w:r>
        <w:t xml:space="preserve">   IMPOSSIBLE    </w:t>
      </w:r>
      <w:r>
        <w:t xml:space="preserve">   EXPRESSION    </w:t>
      </w:r>
      <w:r>
        <w:t xml:space="preserve">   EVALUATE    </w:t>
      </w:r>
      <w:r>
        <w:t xml:space="preserve">   EQUIVALENT    </w:t>
      </w:r>
      <w:r>
        <w:t xml:space="preserve">   EQUATION    </w:t>
      </w:r>
      <w:r>
        <w:t xml:space="preserve">   DIVIDE    </w:t>
      </w:r>
      <w:r>
        <w:t xml:space="preserve">   DIAMETER    </w:t>
      </w:r>
      <w:r>
        <w:t xml:space="preserve">   CONGRUENT    </w:t>
      </w:r>
      <w:r>
        <w:t xml:space="preserve">   COMPOSITE FIGURE    </w:t>
      </w:r>
      <w:r>
        <w:t xml:space="preserve">   COMPLEMENTARY    </w:t>
      </w:r>
      <w:r>
        <w:t xml:space="preserve">   CIRCUMFERENCE    </w:t>
      </w:r>
      <w:r>
        <w:t xml:space="preserve">   CERTAIN    </w:t>
      </w:r>
      <w:r>
        <w:t xml:space="preserve">   AREA    </w:t>
      </w:r>
      <w:r>
        <w:t xml:space="preserve">   ADDITION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2021-10-11T11:56:21Z</dcterms:created>
  <dcterms:modified xsi:type="dcterms:W3CDTF">2021-10-11T11:56:21Z</dcterms:modified>
</cp:coreProperties>
</file>