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MBA 506- Investment Analysis &amp; Portfolio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cost of an asset, less the accumulated amount of any depreciation or amortization, less the accumulated amount of any asset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that attempts to predict the future stock price movements based on recently observed trend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agreement or contract between an issuer and the holder that requires the issuer to pay the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purchase of goods that are not consumed today but are used in the future to create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lower par value and the higher issuing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allocating the cost of an intangible asset over a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an asset at a specific 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value of a future sum of money or stream of cash flows given a specified rate of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weighing risk, expressed as variance, against expected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security that signifies ownership in a corporation and represents a claim on part of the corporation's assets and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Reduction in the price of a product or service that is offered by the seller, in exchange for early payment by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that measures the volatility, or systematic risk, of a security or a portfolio in comparison to the entire market or a benchmark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for valuing a company that measures its current share price relative to its per-share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 that finds the portion of a company's profit allocated to each share of common 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506- Investment Analysis &amp; Portfolio </dc:title>
  <dcterms:created xsi:type="dcterms:W3CDTF">2021-10-11T12:02:04Z</dcterms:created>
  <dcterms:modified xsi:type="dcterms:W3CDTF">2021-10-11T12:02:04Z</dcterms:modified>
</cp:coreProperties>
</file>