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MBCP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advocacy    </w:t>
      </w:r>
      <w:r>
        <w:t xml:space="preserve">   partner    </w:t>
      </w:r>
      <w:r>
        <w:t xml:space="preserve">   team    </w:t>
      </w:r>
      <w:r>
        <w:t xml:space="preserve">   triggers    </w:t>
      </w:r>
      <w:r>
        <w:t xml:space="preserve">   planning    </w:t>
      </w:r>
      <w:r>
        <w:t xml:space="preserve">   mapping    </w:t>
      </w:r>
      <w:r>
        <w:t xml:space="preserve">   control    </w:t>
      </w:r>
      <w:r>
        <w:t xml:space="preserve">   power    </w:t>
      </w:r>
      <w:r>
        <w:t xml:space="preserve">   relationships    </w:t>
      </w:r>
      <w:r>
        <w:t xml:space="preserve">   tree    </w:t>
      </w:r>
      <w:r>
        <w:t xml:space="preserve">   cycles    </w:t>
      </w:r>
      <w:r>
        <w:t xml:space="preserve">   houses    </w:t>
      </w:r>
      <w:r>
        <w:t xml:space="preserve">   shells    </w:t>
      </w:r>
      <w:r>
        <w:t xml:space="preserve">   obsession    </w:t>
      </w:r>
      <w:r>
        <w:t xml:space="preserve">   jealousy    </w:t>
      </w:r>
      <w:r>
        <w:t xml:space="preserve">   trauma    </w:t>
      </w:r>
      <w:r>
        <w:t xml:space="preserve">   masculinity    </w:t>
      </w:r>
      <w:r>
        <w:t xml:space="preserve">   responsibility    </w:t>
      </w:r>
      <w:r>
        <w:t xml:space="preserve">   anger    </w:t>
      </w:r>
      <w:r>
        <w:t xml:space="preserve">   communication    </w:t>
      </w:r>
      <w:r>
        <w:t xml:space="preserve">   options    </w:t>
      </w:r>
      <w:r>
        <w:t xml:space="preserve">   strategy    </w:t>
      </w:r>
      <w:r>
        <w:t xml:space="preserve">   men    </w:t>
      </w:r>
      <w:r>
        <w:t xml:space="preserve">   children    </w:t>
      </w:r>
      <w:r>
        <w:t xml:space="preserve">   women    </w:t>
      </w:r>
      <w:r>
        <w:t xml:space="preserve">   choices    </w:t>
      </w:r>
      <w:r>
        <w:t xml:space="preserve">   consequences    </w:t>
      </w:r>
      <w:r>
        <w:t xml:space="preserve">   feelings    </w:t>
      </w:r>
      <w:r>
        <w:t xml:space="preserve">   thoughts    </w:t>
      </w:r>
      <w:r>
        <w:t xml:space="preserve">   change    </w:t>
      </w:r>
      <w:r>
        <w:t xml:space="preserve">   behaviour    </w:t>
      </w:r>
      <w:r>
        <w:t xml:space="preserve">   values    </w:t>
      </w:r>
      <w:r>
        <w:t xml:space="preserve">   beliefs    </w:t>
      </w:r>
      <w:r>
        <w:t xml:space="preserve">   perception    </w:t>
      </w:r>
      <w:r>
        <w:t xml:space="preserve">   iceberg    </w:t>
      </w:r>
      <w:r>
        <w:t xml:space="preserve">   gratitude    </w:t>
      </w:r>
      <w:r>
        <w:t xml:space="preserve">   shame    </w:t>
      </w:r>
      <w:r>
        <w:t xml:space="preserve">   assessment    </w:t>
      </w:r>
      <w:r>
        <w:t xml:space="preserve">   risk    </w:t>
      </w:r>
      <w:r>
        <w:t xml:space="preserve">   safety    </w:t>
      </w:r>
      <w:r>
        <w:t xml:space="preserve">   abuse    </w:t>
      </w:r>
      <w:r>
        <w:t xml:space="preserve">   violence    </w:t>
      </w:r>
      <w:r>
        <w:t xml:space="preserve">   stop    </w:t>
      </w:r>
      <w:r>
        <w:t xml:space="preserve">   accountability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MBCP</dc:title>
  <dcterms:created xsi:type="dcterms:W3CDTF">2021-10-11T12:02:10Z</dcterms:created>
  <dcterms:modified xsi:type="dcterms:W3CDTF">2021-10-11T12:02:10Z</dcterms:modified>
</cp:coreProperties>
</file>