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MBC 701 Vocabulary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Attentively    </w:t>
      </w:r>
      <w:r>
        <w:t xml:space="preserve">   Potential    </w:t>
      </w:r>
      <w:r>
        <w:t xml:space="preserve">   Mentors    </w:t>
      </w:r>
      <w:r>
        <w:t xml:space="preserve">   Fictional    </w:t>
      </w:r>
      <w:r>
        <w:t xml:space="preserve">   Follow up    </w:t>
      </w:r>
      <w:r>
        <w:t xml:space="preserve">   Networking    </w:t>
      </w:r>
      <w:r>
        <w:t xml:space="preserve">   Information interview    </w:t>
      </w:r>
      <w:r>
        <w:t xml:space="preserve">   Lead    </w:t>
      </w:r>
      <w:r>
        <w:t xml:space="preserve">   Reference list    </w:t>
      </w:r>
      <w:r>
        <w:t xml:space="preserve">   Referrals    </w:t>
      </w:r>
      <w:r>
        <w:t xml:space="preserve">   Proactive    </w:t>
      </w:r>
      <w:r>
        <w:t xml:space="preserve">   Facilitate    </w:t>
      </w:r>
      <w:r>
        <w:t xml:space="preserve">   Career Services Office    </w:t>
      </w:r>
      <w:r>
        <w:t xml:space="preserve">   Career fairs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 701 Vocabulary Wordsearch</dc:title>
  <dcterms:created xsi:type="dcterms:W3CDTF">2021-10-11T12:02:50Z</dcterms:created>
  <dcterms:modified xsi:type="dcterms:W3CDTF">2021-10-11T12:02:50Z</dcterms:modified>
</cp:coreProperties>
</file>