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MBE Criminal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mistake    </w:t>
      </w:r>
      <w:r>
        <w:t xml:space="preserve">   specific intent    </w:t>
      </w:r>
      <w:r>
        <w:t xml:space="preserve">   intoxication    </w:t>
      </w:r>
      <w:r>
        <w:t xml:space="preserve">   kidnapping    </w:t>
      </w:r>
      <w:r>
        <w:t xml:space="preserve">   rape    </w:t>
      </w:r>
      <w:r>
        <w:t xml:space="preserve">   arson    </w:t>
      </w:r>
      <w:r>
        <w:t xml:space="preserve">   battery    </w:t>
      </w:r>
      <w:r>
        <w:t xml:space="preserve">   accessory    </w:t>
      </w:r>
      <w:r>
        <w:t xml:space="preserve">   accomplice liability    </w:t>
      </w:r>
      <w:r>
        <w:t xml:space="preserve">   larceny by trick    </w:t>
      </w:r>
      <w:r>
        <w:t xml:space="preserve">   false pretenses    </w:t>
      </w:r>
      <w:r>
        <w:t xml:space="preserve">   embezzlement    </w:t>
      </w:r>
      <w:r>
        <w:t xml:space="preserve">   assault    </w:t>
      </w:r>
      <w:r>
        <w:t xml:space="preserve">   robbery    </w:t>
      </w:r>
      <w:r>
        <w:t xml:space="preserve">   larceny    </w:t>
      </w:r>
      <w:r>
        <w:t xml:space="preserve">   burglary    </w:t>
      </w:r>
      <w:r>
        <w:t xml:space="preserve">   solicitation    </w:t>
      </w:r>
      <w:r>
        <w:t xml:space="preserve">   conspiracy    </w:t>
      </w:r>
      <w:r>
        <w:t xml:space="preserve">   attempt    </w:t>
      </w:r>
      <w:r>
        <w:t xml:space="preserve">   Inchoate crimes    </w:t>
      </w:r>
      <w:r>
        <w:t xml:space="preserve">   involuntary Manslaughter    </w:t>
      </w:r>
      <w:r>
        <w:t xml:space="preserve">   voluntary Manslaughter    </w:t>
      </w:r>
      <w:r>
        <w:t xml:space="preserve">   Manslaughter    </w:t>
      </w:r>
      <w:r>
        <w:t xml:space="preserve">   Depraved heart    </w:t>
      </w:r>
      <w:r>
        <w:t xml:space="preserve">   Felony murder    </w:t>
      </w:r>
      <w:r>
        <w:t xml:space="preserve">   Intent to inflict injury    </w:t>
      </w:r>
      <w:r>
        <w:t xml:space="preserve">   Intent to kill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MBE Criminal Law </dc:title>
  <dcterms:created xsi:type="dcterms:W3CDTF">2021-10-11T12:02:31Z</dcterms:created>
  <dcterms:modified xsi:type="dcterms:W3CDTF">2021-10-11T12:02:31Z</dcterms:modified>
</cp:coreProperties>
</file>