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MBF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 catt (Odie for example)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291020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Flowery muddled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3.14 + oak leaf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just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greatest angry catt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canonized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Wot toads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Bucket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Sub-continental bucket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go to Lowestoft?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Anu for example?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Nearly bigger, but not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roasted grain's beard fell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kilometred!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MBF</dc:title>
  <dcterms:created xsi:type="dcterms:W3CDTF">2021-10-11T12:03:06Z</dcterms:created>
  <dcterms:modified xsi:type="dcterms:W3CDTF">2021-10-11T12:03:06Z</dcterms:modified>
</cp:coreProperties>
</file>