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M.B.R.S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castle    </w:t>
      </w:r>
      <w:r>
        <w:t xml:space="preserve">   Desperaux    </w:t>
      </w:r>
      <w:r>
        <w:t xml:space="preserve">   dungeon    </w:t>
      </w:r>
      <w:r>
        <w:t xml:space="preserve">   king    </w:t>
      </w:r>
      <w:r>
        <w:t xml:space="preserve">   maid    </w:t>
      </w:r>
      <w:r>
        <w:t xml:space="preserve">   miggery sow    </w:t>
      </w:r>
      <w:r>
        <w:t xml:space="preserve">   mouse    </w:t>
      </w:r>
      <w:r>
        <w:t xml:space="preserve">   once upon a time    </w:t>
      </w:r>
      <w:r>
        <w:t xml:space="preserve">   outlawed    </w:t>
      </w:r>
      <w:r>
        <w:t xml:space="preserve">   pea    </w:t>
      </w:r>
      <w:r>
        <w:t xml:space="preserve">   princess    </w:t>
      </w:r>
      <w:r>
        <w:t xml:space="preserve">   rat    </w:t>
      </w:r>
      <w:r>
        <w:t xml:space="preserve">   roscuro    </w:t>
      </w:r>
      <w:r>
        <w:t xml:space="preserve">   soup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M.B.R.S</dc:title>
  <dcterms:created xsi:type="dcterms:W3CDTF">2021-10-11T11:33:21Z</dcterms:created>
  <dcterms:modified xsi:type="dcterms:W3CDTF">2021-10-11T11:33:21Z</dcterms:modified>
</cp:coreProperties>
</file>