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MCAP Test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writer of a piece of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are expressing something you are __________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time and place in which a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author's reason for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write the "gist" of the text you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Central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you cite evidence you should give ______ from the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writing structure that is split into multiple paragraphs for the purpose of sharing information about a topic.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share, show or explain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Making a judgment about the value of some idea or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section of text, particularly a section of medium length.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These sections make up an essay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Two or more words that mean the same 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a story is a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add to or provide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writing style that includes techniques such as smilies, metaphors, personification, ect...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way an author feels toward the subject they are writing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idea or purpose for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Proof in the form of quotes or text support.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or more words that mean the opposite of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lesson or moral of a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events in a story make up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you dig deep into an idea in order to understand things better you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problem in a 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MCAP Test Terms</dc:title>
  <dcterms:created xsi:type="dcterms:W3CDTF">2021-10-11T12:02:53Z</dcterms:created>
  <dcterms:modified xsi:type="dcterms:W3CDTF">2021-10-11T12:02:53Z</dcterms:modified>
</cp:coreProperties>
</file>