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MCASC August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an output that is proportional to the input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mechanical device for controlling the flow of a fluid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designed to transmit electricity or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 of heat caused by molecular motion in liquid or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resistance of a liquid to flowing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flow of electricity through a conductor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transmission of heat or electricity or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unit of electric current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traveled per unit time in one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electrical device providing a path for current to flow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3-dimensional space occupied by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mechanical device for controlling the flow of a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MCASC August Crossword</dc:title>
  <dcterms:created xsi:type="dcterms:W3CDTF">2021-10-11T12:03:30Z</dcterms:created>
  <dcterms:modified xsi:type="dcterms:W3CDTF">2021-10-11T12:03:30Z</dcterms:modified>
</cp:coreProperties>
</file>