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lines of a poem 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Detective listened to her tales with a wooden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one speaks or the way a book feels as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Dove is a symbol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daisy danced in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types of speech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Sally sells seashells by the sea shore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jacket was as smooth as silk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so hungry i could eat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bark and no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visual description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CROSSWORD </dc:title>
  <dcterms:created xsi:type="dcterms:W3CDTF">2021-10-11T12:02:48Z</dcterms:created>
  <dcterms:modified xsi:type="dcterms:W3CDTF">2021-10-11T12:02:48Z</dcterms:modified>
</cp:coreProperties>
</file>