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extract from a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deduce or conclude information from evidence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available body of facts or information from the text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quote as evidence for or justification of and argument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statement or concept obtained by inference from specific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examine methodically and in detail the constitution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with the earliest and following the order in which they 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the difference in two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in italics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clearly defined or identified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order in which related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subject or talk, a piece of writing, a person's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artistic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</dc:title>
  <dcterms:created xsi:type="dcterms:W3CDTF">2021-10-11T12:02:51Z</dcterms:created>
  <dcterms:modified xsi:type="dcterms:W3CDTF">2021-10-11T12:02:51Z</dcterms:modified>
</cp:coreProperties>
</file>