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MCAS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review    </w:t>
      </w:r>
      <w:r>
        <w:t xml:space="preserve">   support    </w:t>
      </w:r>
      <w:r>
        <w:t xml:space="preserve">   state    </w:t>
      </w:r>
      <w:r>
        <w:t xml:space="preserve">   respond    </w:t>
      </w:r>
      <w:r>
        <w:t xml:space="preserve">   selection    </w:t>
      </w:r>
      <w:r>
        <w:t xml:space="preserve">   passage    </w:t>
      </w:r>
      <w:r>
        <w:t xml:space="preserve">   paraphrase    </w:t>
      </w:r>
      <w:r>
        <w:t xml:space="preserve">   occurred    </w:t>
      </w:r>
      <w:r>
        <w:t xml:space="preserve">   list    </w:t>
      </w:r>
      <w:r>
        <w:t xml:space="preserve">   justify    </w:t>
      </w:r>
      <w:r>
        <w:t xml:space="preserve">   interpret    </w:t>
      </w:r>
      <w:r>
        <w:t xml:space="preserve">   illustrate    </w:t>
      </w:r>
      <w:r>
        <w:t xml:space="preserve">   identify    </w:t>
      </w:r>
      <w:r>
        <w:t xml:space="preserve">   generalize    </w:t>
      </w:r>
      <w:r>
        <w:t xml:space="preserve">   express    </w:t>
      </w:r>
      <w:r>
        <w:t xml:space="preserve">   explain    </w:t>
      </w:r>
      <w:r>
        <w:t xml:space="preserve">   excerpt    </w:t>
      </w:r>
      <w:r>
        <w:t xml:space="preserve">   event    </w:t>
      </w:r>
      <w:r>
        <w:t xml:space="preserve">   draw    </w:t>
      </w:r>
      <w:r>
        <w:t xml:space="preserve">   discuss    </w:t>
      </w:r>
      <w:r>
        <w:t xml:space="preserve">   describe    </w:t>
      </w:r>
      <w:r>
        <w:t xml:space="preserve">   define    </w:t>
      </w:r>
      <w:r>
        <w:t xml:space="preserve">   decide    </w:t>
      </w:r>
      <w:r>
        <w:t xml:space="preserve">   criticize and evaluate    </w:t>
      </w:r>
      <w:r>
        <w:t xml:space="preserve">   convey    </w:t>
      </w:r>
      <w:r>
        <w:t xml:space="preserve">   compare and contrast    </w:t>
      </w:r>
      <w:r>
        <w:t xml:space="preserve">   cite    </w:t>
      </w:r>
      <w:r>
        <w:t xml:space="preserve">   cause and effect    </w:t>
      </w:r>
      <w:r>
        <w:t xml:space="preserve">   argue    </w:t>
      </w:r>
      <w:r>
        <w:t xml:space="preserve">   analyze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Vocabulary</dc:title>
  <dcterms:created xsi:type="dcterms:W3CDTF">2021-10-11T12:02:40Z</dcterms:created>
  <dcterms:modified xsi:type="dcterms:W3CDTF">2021-10-11T12:02:40Z</dcterms:modified>
</cp:coreProperties>
</file>