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MCAS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make an educated guess about what something means.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order in which things are connected.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letters that slant to the right.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actual example of a certain kind of thing,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subject, lesson or message in a work of literature.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examine something to find out more about it.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Arranged in an order of time.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quote as an example.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category of literature characterized by similarities in form, style or subject matter.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piece from a larger piece of writing.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that indicates whether or not something is true.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MCAS Vocabulary Puzzle</dc:title>
  <dcterms:created xsi:type="dcterms:W3CDTF">2021-10-11T12:02:11Z</dcterms:created>
  <dcterms:modified xsi:type="dcterms:W3CDTF">2021-10-11T12:02:11Z</dcterms:modified>
</cp:coreProperties>
</file>