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MCAS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order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part of a piece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quote from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by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lesson or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examine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slanted 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 point a_____detail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catagory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to gather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Vocabulary</dc:title>
  <dcterms:created xsi:type="dcterms:W3CDTF">2021-10-11T12:02:09Z</dcterms:created>
  <dcterms:modified xsi:type="dcterms:W3CDTF">2021-10-11T12:02:09Z</dcterms:modified>
</cp:coreProperties>
</file>