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Im so happy MCAS is done    </w:t>
      </w:r>
      <w:r>
        <w:t xml:space="preserve">   Mrs Cameau    </w:t>
      </w:r>
      <w:r>
        <w:t xml:space="preserve">   Ms Kelly    </w:t>
      </w:r>
      <w:r>
        <w:t xml:space="preserve">   Ms Krozy    </w:t>
      </w:r>
      <w:r>
        <w:t xml:space="preserve">   Tony    </w:t>
      </w:r>
      <w:r>
        <w:t xml:space="preserve">   Victor    </w:t>
      </w:r>
      <w:r>
        <w:t xml:space="preserve">   Alon    </w:t>
      </w:r>
      <w:r>
        <w:t xml:space="preserve">   Brenden    </w:t>
      </w:r>
      <w:r>
        <w:t xml:space="preserve">   Shaili    </w:t>
      </w:r>
      <w:r>
        <w:t xml:space="preserve">   Karina    </w:t>
      </w:r>
      <w:r>
        <w:t xml:space="preserve">   Leeza    </w:t>
      </w:r>
      <w:r>
        <w:t xml:space="preserve">   Ella Jane    </w:t>
      </w:r>
      <w:r>
        <w:t xml:space="preserve">   Gunner    </w:t>
      </w:r>
      <w:r>
        <w:t xml:space="preserve">   Ruthie    </w:t>
      </w:r>
      <w:r>
        <w:t xml:space="preserve">   Noam    </w:t>
      </w:r>
      <w:r>
        <w:t xml:space="preserve">   Ethan    </w:t>
      </w:r>
      <w:r>
        <w:t xml:space="preserve">   Rebecca    </w:t>
      </w:r>
      <w:r>
        <w:t xml:space="preserve">   Emily    </w:t>
      </w:r>
      <w:r>
        <w:t xml:space="preserve">   Adam    </w:t>
      </w:r>
      <w:r>
        <w:t xml:space="preserve">   Dahlia    </w:t>
      </w:r>
      <w:r>
        <w:t xml:space="preserve">   Alec    </w:t>
      </w:r>
      <w:r>
        <w:t xml:space="preserve">   Juliette    </w:t>
      </w:r>
      <w:r>
        <w:t xml:space="preserve">   Sebastian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Word Search</dc:title>
  <dcterms:created xsi:type="dcterms:W3CDTF">2021-10-11T12:02:46Z</dcterms:created>
  <dcterms:modified xsi:type="dcterms:W3CDTF">2021-10-11T12:02:46Z</dcterms:modified>
</cp:coreProperties>
</file>