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Word Search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scrap paper    </w:t>
      </w:r>
      <w:r>
        <w:t xml:space="preserve">   reread    </w:t>
      </w:r>
      <w:r>
        <w:t xml:space="preserve">   focus    </w:t>
      </w:r>
      <w:r>
        <w:t xml:space="preserve">   concentrate    </w:t>
      </w:r>
      <w:r>
        <w:t xml:space="preserve">   test    </w:t>
      </w:r>
      <w:r>
        <w:t xml:space="preserve">   success    </w:t>
      </w:r>
      <w:r>
        <w:t xml:space="preserve">   strategies    </w:t>
      </w:r>
      <w:r>
        <w:t xml:space="preserve">   star    </w:t>
      </w:r>
      <w:r>
        <w:t xml:space="preserve">   question    </w:t>
      </w:r>
      <w:r>
        <w:t xml:space="preserve">   prepared    </w:t>
      </w:r>
      <w:r>
        <w:t xml:space="preserve">   MCAS    </w:t>
      </w:r>
      <w:r>
        <w:t xml:space="preserve">   do what    </w:t>
      </w:r>
      <w:r>
        <w:t xml:space="preserve">   doublecheck    </w:t>
      </w:r>
      <w:r>
        <w:t xml:space="preserve">   details    </w:t>
      </w:r>
      <w:r>
        <w:t xml:space="preserve">   confidence    </w:t>
      </w:r>
      <w:r>
        <w:t xml:space="preserve">   complete    </w:t>
      </w:r>
      <w:r>
        <w:t xml:space="preserve">   choose    </w:t>
      </w:r>
      <w:r>
        <w:t xml:space="preserve">   capable    </w:t>
      </w:r>
      <w:r>
        <w:t xml:space="preserve">   best    </w:t>
      </w:r>
      <w:r>
        <w:t xml:space="preserve">   answer    </w:t>
      </w:r>
      <w:r>
        <w:t xml:space="preserve">   accurate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Word Search 2019</dc:title>
  <dcterms:created xsi:type="dcterms:W3CDTF">2021-10-11T12:02:55Z</dcterms:created>
  <dcterms:modified xsi:type="dcterms:W3CDTF">2021-10-11T12:02:55Z</dcterms:modified>
</cp:coreProperties>
</file>