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down into its constituents parts and examine them; determine meaning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support ideas; smaller elements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 elements of something; the relationship or organization of component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which proves or disproves; that which makes plan or clear.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state or express in concise form the essential components of something, usually chronologically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examine in order to note likenesses between two things or what they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unifying or dominant idea or motif. Often the answer  to the question, “What did I learn?”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parts of a written or a spoken statement that precede or follow a specific word or passage, usually influencing its meaning or effect; the set of circumstances or facts that surround a particular event, situation,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decide or conclude through reasoning or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plot or succession of incidents of a novel, poem, drama,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in figures of speech, usually metaphorical; not literal; expand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measure, to determine the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events, experiences, or the like, whether true or fictitious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clear, leaving no room for interpretation, leaving nothing merely 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describe, explain, display or illustrate through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deduce, to derive by reasoning; to guess, figure out or summerize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or show with written or spoken words; point out facts or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reasoning, a discussion involving different points of view, a set of reasons why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establish as particular by noting individual features or characteristics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back up, justify your answer, opinion,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judgement, to set a value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quote specifically,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clear or understandable to others; make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examine in order to note the significant differences between two things or what they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expand, elaborate; add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Words</dc:title>
  <dcterms:created xsi:type="dcterms:W3CDTF">2021-10-11T12:02:04Z</dcterms:created>
  <dcterms:modified xsi:type="dcterms:W3CDTF">2021-10-11T12:02:04Z</dcterms:modified>
</cp:coreProperties>
</file>