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name or identify, provide a description or definition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reason that opposes an idea developed in a dispute (opposite opinion)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an association, recognize by prior knowledge, to classify or to provide a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group according to specific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describe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steps or actions to achieve a desired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exact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background information or language that helps to understand. Clues in the sentence that provide meaning to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your opinion, provide reasons and evidence that others might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retell the main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 an ending that will bring the main idea to a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convince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understand or decode, break into understandable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explain, look closely, examine to break into smaller parts to understand the overall meaning</w:t>
            </w:r>
          </w:p>
        </w:tc>
      </w:tr>
    </w:tbl>
    <w:p>
      <w:pPr>
        <w:pStyle w:val="WordBankMedium"/>
      </w:pPr>
      <w:r>
        <w:t xml:space="preserve">   Identify    </w:t>
      </w:r>
      <w:r>
        <w:t xml:space="preserve">   Context    </w:t>
      </w:r>
      <w:r>
        <w:t xml:space="preserve">   Define    </w:t>
      </w:r>
      <w:r>
        <w:t xml:space="preserve">   characterize    </w:t>
      </w:r>
      <w:r>
        <w:t xml:space="preserve">   classify    </w:t>
      </w:r>
      <w:r>
        <w:t xml:space="preserve">   process    </w:t>
      </w:r>
      <w:r>
        <w:t xml:space="preserve">   interpret    </w:t>
      </w:r>
      <w:r>
        <w:t xml:space="preserve">   analyze    </w:t>
      </w:r>
      <w:r>
        <w:t xml:space="preserve">   specific    </w:t>
      </w:r>
      <w:r>
        <w:t xml:space="preserve">   dispute    </w:t>
      </w:r>
      <w:r>
        <w:t xml:space="preserve">   counter arguement    </w:t>
      </w:r>
      <w:r>
        <w:t xml:space="preserve">   argue    </w:t>
      </w:r>
      <w:r>
        <w:t xml:space="preserve">   persuade    </w:t>
      </w:r>
      <w:r>
        <w:t xml:space="preserve">   summary    </w:t>
      </w:r>
      <w:r>
        <w:t xml:space="preserve">   conclude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vocabulary</dc:title>
  <dcterms:created xsi:type="dcterms:W3CDTF">2021-10-11T12:02:43Z</dcterms:created>
  <dcterms:modified xsi:type="dcterms:W3CDTF">2021-10-11T12:02:43Z</dcterms:modified>
</cp:coreProperties>
</file>