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MCAS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based on figures of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write down words of a book, author,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clear and 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prove by showing examples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story that is told or written about something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tell information using fewer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particular fact or piece of information about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create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recognize as being, or show to be someone or someting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short telling of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facts used to support an idea/claim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statement or series of statements for or against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elaborate on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check for likenesses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a judgement to set a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words that are used with a certain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officially decide something because of evidence or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tell or show why and 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check for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subject that is being discussed or descried in a piece of writing, a movie,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officially state what amount, value, or 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agree with or approve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examine criticaly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way something is built, arranged, or organized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MCAS words</dc:title>
  <dcterms:created xsi:type="dcterms:W3CDTF">2021-10-11T12:02:07Z</dcterms:created>
  <dcterms:modified xsi:type="dcterms:W3CDTF">2021-10-11T12:02:07Z</dcterms:modified>
</cp:coreProperties>
</file>