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ESTABLISHED    </w:t>
      </w:r>
      <w:r>
        <w:t xml:space="preserve">   PREREGISTRATION    </w:t>
      </w:r>
      <w:r>
        <w:t xml:space="preserve">   CLEANCLAIMS    </w:t>
      </w:r>
      <w:r>
        <w:t xml:space="preserve">   CPT    </w:t>
      </w:r>
      <w:r>
        <w:t xml:space="preserve">   ICD    </w:t>
      </w:r>
      <w:r>
        <w:t xml:space="preserve">   PMP    </w:t>
      </w:r>
      <w:r>
        <w:t xml:space="preserve">   HIT    </w:t>
      </w:r>
      <w:r>
        <w:t xml:space="preserve">   HELP    </w:t>
      </w:r>
      <w:r>
        <w:t xml:space="preserve">   TAB    </w:t>
      </w:r>
      <w:r>
        <w:t xml:space="preserve">   ADJUSTMENT    </w:t>
      </w:r>
      <w:r>
        <w:t xml:space="preserve">   CHARGE    </w:t>
      </w:r>
      <w:r>
        <w:t xml:space="preserve">   PAYMENT    </w:t>
      </w:r>
      <w:r>
        <w:t xml:space="preserve">   SCHEULE    </w:t>
      </w:r>
      <w:r>
        <w:t xml:space="preserve">   MEDISOFT    </w:t>
      </w:r>
      <w:r>
        <w:t xml:space="preserve">   COLLECTIONS    </w:t>
      </w:r>
      <w:r>
        <w:t xml:space="preserve">   HIPAA    </w:t>
      </w:r>
      <w:r>
        <w:t xml:space="preserve">   ENCOUNTER    </w:t>
      </w:r>
      <w:r>
        <w:t xml:space="preserve">   BILLING    </w:t>
      </w:r>
      <w:r>
        <w:t xml:space="preserve">   INSURANCE    </w:t>
      </w:r>
      <w:r>
        <w:t xml:space="preserve">   PASTE    </w:t>
      </w:r>
      <w:r>
        <w:t xml:space="preserve">   COPY     </w:t>
      </w:r>
      <w:r>
        <w:t xml:space="preserve">   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</dc:title>
  <dcterms:created xsi:type="dcterms:W3CDTF">2021-10-11T12:01:20Z</dcterms:created>
  <dcterms:modified xsi:type="dcterms:W3CDTF">2021-10-11T12:01:20Z</dcterms:modified>
</cp:coreProperties>
</file>