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MCCS Acronyms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Temporary Additional Duty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Marine Aircraft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Department of the Navy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Headquarters Marine Corps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MCCS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Provost Marshal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Department of Defense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As Soon As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Deployment Readiness Coordinator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Party Adventure Recreation Central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Commanding Officer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Non Appropriated Funds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Child &amp; Youth Programs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Marine Corps Exchange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SITREP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Combined Bachelors Quarters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Child Development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Continental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Personal Protective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Marine Aircraft 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Permanent Change of 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General Schedule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 Your Situational Awareness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Drill Instructor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Information Tickets &amp; Tours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Employee Assistance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Appropriated Funds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Common Access 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Point of Contact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Executive Officer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MCCS Acronyms</dc:title>
  <dcterms:created xsi:type="dcterms:W3CDTF">2021-10-11T12:03:32Z</dcterms:created>
  <dcterms:modified xsi:type="dcterms:W3CDTF">2021-10-11T12:03:32Z</dcterms:modified>
</cp:coreProperties>
</file>