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MCF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Burton    </w:t>
      </w:r>
      <w:r>
        <w:t xml:space="preserve">   Campbell    </w:t>
      </w:r>
      <w:r>
        <w:t xml:space="preserve">   Capt Barkas    </w:t>
      </w:r>
      <w:r>
        <w:t xml:space="preserve">   Capt Kieninger    </w:t>
      </w:r>
      <w:r>
        <w:t xml:space="preserve">   Capt King    </w:t>
      </w:r>
      <w:r>
        <w:t xml:space="preserve">   Capt Schoettmer    </w:t>
      </w:r>
      <w:r>
        <w:t xml:space="preserve">   Chaplain Conklin    </w:t>
      </w:r>
      <w:r>
        <w:t xml:space="preserve">   Chaplain Croto    </w:t>
      </w:r>
      <w:r>
        <w:t xml:space="preserve">   Chaplain Fort    </w:t>
      </w:r>
      <w:r>
        <w:t xml:space="preserve">   Cooper    </w:t>
      </w:r>
      <w:r>
        <w:t xml:space="preserve">   Deputy Warden Cambe    </w:t>
      </w:r>
      <w:r>
        <w:t xml:space="preserve">   Deputy Warden Hawk    </w:t>
      </w:r>
      <w:r>
        <w:t xml:space="preserve">   Donnelly    </w:t>
      </w:r>
      <w:r>
        <w:t xml:space="preserve">   Gapski    </w:t>
      </w:r>
      <w:r>
        <w:t xml:space="preserve">   Graves    </w:t>
      </w:r>
      <w:r>
        <w:t xml:space="preserve">   Gunter    </w:t>
      </w:r>
      <w:r>
        <w:t xml:space="preserve">   Harbaugh    </w:t>
      </w:r>
      <w:r>
        <w:t xml:space="preserve">   Heishman    </w:t>
      </w:r>
      <w:r>
        <w:t xml:space="preserve">   Ivers    </w:t>
      </w:r>
      <w:r>
        <w:t xml:space="preserve">   Jiles    </w:t>
      </w:r>
      <w:r>
        <w:t xml:space="preserve">   Johnson    </w:t>
      </w:r>
      <w:r>
        <w:t xml:space="preserve">   Klepinger    </w:t>
      </w:r>
      <w:r>
        <w:t xml:space="preserve">   Love    </w:t>
      </w:r>
      <w:r>
        <w:t xml:space="preserve">   Lt Bennett    </w:t>
      </w:r>
      <w:r>
        <w:t xml:space="preserve">   Lt Fisher    </w:t>
      </w:r>
      <w:r>
        <w:t xml:space="preserve">   Lt Morgan    </w:t>
      </w:r>
      <w:r>
        <w:t xml:space="preserve">   Lt. Bales    </w:t>
      </w:r>
      <w:r>
        <w:t xml:space="preserve">   Major Powell    </w:t>
      </w:r>
      <w:r>
        <w:t xml:space="preserve">   McGee    </w:t>
      </w:r>
      <w:r>
        <w:t xml:space="preserve">   MIller    </w:t>
      </w:r>
      <w:r>
        <w:t xml:space="preserve">   Moore    </w:t>
      </w:r>
      <w:r>
        <w:t xml:space="preserve">   Morson    </w:t>
      </w:r>
      <w:r>
        <w:t xml:space="preserve">   Riggle    </w:t>
      </w:r>
      <w:r>
        <w:t xml:space="preserve">   Roark    </w:t>
      </w:r>
      <w:r>
        <w:t xml:space="preserve">   Rowe    </w:t>
      </w:r>
      <w:r>
        <w:t xml:space="preserve">   Scaife    </w:t>
      </w:r>
      <w:r>
        <w:t xml:space="preserve">   Sloan    </w:t>
      </w:r>
      <w:r>
        <w:t xml:space="preserve">   Snow    </w:t>
      </w:r>
      <w:r>
        <w:t xml:space="preserve">   Stalhood    </w:t>
      </w:r>
      <w:r>
        <w:t xml:space="preserve">   Stamper    </w:t>
      </w:r>
      <w:r>
        <w:t xml:space="preserve">   Stoll    </w:t>
      </w:r>
      <w:r>
        <w:t xml:space="preserve">   Stover    </w:t>
      </w:r>
      <w:r>
        <w:t xml:space="preserve">   Warden Hyatte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MCF Staff</dc:title>
  <dcterms:created xsi:type="dcterms:W3CDTF">2021-10-11T12:03:22Z</dcterms:created>
  <dcterms:modified xsi:type="dcterms:W3CDTF">2021-10-11T12:03:22Z</dcterms:modified>
</cp:coreProperties>
</file>