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MCJROTC Vocabulary Words </w:t>
      </w:r>
    </w:p>
    <w:p>
      <w:pPr>
        <w:pStyle w:val="Questions"/>
      </w:pPr>
      <w:r>
        <w:t xml:space="preserve">1. CNIAH FO MNDMCAO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VEULAS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CTIPVTIEARIPA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CNPITEOIOSTNR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SYBIOSPTELINRI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MLAP FO LNEIGNAR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RONOH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TIOMMMNETC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ISCIPTNNOE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SAIEPELDRH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IICYFPRONCE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OINOTATMVI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ECDO OF TIHCES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SOPREUP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GRCAUEO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ITARYOTUH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RMLSOA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NRIOTIDEC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LVEEADGTEI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MCJROTC Vocabulary Words </dc:title>
  <dcterms:created xsi:type="dcterms:W3CDTF">2021-10-11T12:03:42Z</dcterms:created>
  <dcterms:modified xsi:type="dcterms:W3CDTF">2021-10-11T12:03:42Z</dcterms:modified>
</cp:coreProperties>
</file>