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MCNARY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 CHILD / GIFT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COMMANDMENT FROM GOD &amp; ALSO NAME OF BUD'S JEWELRY BRAND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IN WHICH A RELATIVE'S NAME (CITY) RESIDES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REPRESENTS MISFORTUNE &amp; TOTAL # OF GRANDSONS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BASEBALL TEAM &amp; EVENT IN OUR 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TRUELOVE’S FAVORITE SODAS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MUSIC ICON THAT SHARES NAME WITH A MCNARY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EQUAL TO THE AVERAGE (ROUND UP), BY + THE VALUES ASSOCIATED WITH THE MCNARY CHILDRENS' BIRTH MONTHS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 CITY &amp; KNOWN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MCNARY WORD SEARCH</dc:title>
  <dcterms:created xsi:type="dcterms:W3CDTF">2021-10-11T12:03:26Z</dcterms:created>
  <dcterms:modified xsi:type="dcterms:W3CDTF">2021-10-11T12:03:26Z</dcterms:modified>
</cp:coreProperties>
</file>