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MCO 204 Chapter 3 ICD-10-CM Guidelines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diagnosis is coded as ________ if the provider documents a "borderline" diagnosis at the time of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coding acute and chronic conditions and both appear at the same indentation level in the Alphabetic Index, sequence the acute code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_________ note means "NOT CODED HERE!"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 code is a single code used to classify 2 diagnoses.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residual effect after the acute phase of an illness or injury has terminated.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Certain ICD-10-CM categories have applicable _______ characters.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select a code, you must first locate the term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letter 'X' is used as what at certain codes to allow for future expansion?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abbreviation 'NOS' is equivalent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"underlying condition"?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"See" and "___ ____" indicate that another term should be referenced.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locating a term in the Alphabetic Index, where must you verify the code?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MCO 204 Chapter 3 ICD-10-CM Guidelines</dc:title>
  <dcterms:created xsi:type="dcterms:W3CDTF">2021-10-11T12:04:13Z</dcterms:created>
  <dcterms:modified xsi:type="dcterms:W3CDTF">2021-10-11T12:04:13Z</dcterms:modified>
</cp:coreProperties>
</file>