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MCO Team Meeting</w:t>
      </w:r>
    </w:p>
    <w:p>
      <w:pPr>
        <w:pStyle w:val="Questions"/>
      </w:pPr>
      <w:r>
        <w:t xml:space="preserve">1. ECOO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OTNJI UERETVN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KSTOPDES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IEMDEGN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ITORHPESNA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YIQRNIU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CAEDIEMR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LAC OBARC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USLOEMD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DDICAIEM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IOLCECMANP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TLEDAUF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TEWIR PU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LTIENSLODMRNE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GIRTNINA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XMAR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COTRRVCEIE AOTNCI LANP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18. IORVGSTHE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STLCEONEI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ORTO ASCUE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NENIDTIC RRPOET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RESNUIEV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OICTUAOCMNMNI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NSEM ARNTLSTIOAN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TMNNLEEROL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GLARE GUOPR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DGCANIEU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-SSITLUDEAF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DFLEISI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NETCEEN CINROPAOOTR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31. FININALAC TSAUDI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32. GTEEMNI MTNEUSI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33. ERCMIAOMLC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34. WOL MECONI SYISUBD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35. AALUNN LEONRTNMLE PORDEI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36. RSREOPT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MCO Team Meeting</dc:title>
  <dcterms:created xsi:type="dcterms:W3CDTF">2021-10-11T12:03:28Z</dcterms:created>
  <dcterms:modified xsi:type="dcterms:W3CDTF">2021-10-11T12:03:28Z</dcterms:modified>
</cp:coreProperties>
</file>