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MCS 6th Grade Bible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King of the Jews    </w:t>
      </w:r>
      <w:r>
        <w:t xml:space="preserve">   Paul    </w:t>
      </w:r>
      <w:r>
        <w:t xml:space="preserve">   Gospels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Christians    </w:t>
      </w:r>
      <w:r>
        <w:t xml:space="preserve">   Salvation    </w:t>
      </w:r>
      <w:r>
        <w:t xml:space="preserve">   Messiah    </w:t>
      </w:r>
      <w:r>
        <w:t xml:space="preserve">   Bethlehem    </w:t>
      </w:r>
      <w:r>
        <w:t xml:space="preserve">   Joseph    </w:t>
      </w:r>
      <w:r>
        <w:t xml:space="preserve">   Shepherds    </w:t>
      </w:r>
      <w:r>
        <w:t xml:space="preserve">   Angel    </w:t>
      </w:r>
      <w:r>
        <w:t xml:space="preserve">   Mary    </w:t>
      </w:r>
      <w:r>
        <w:t xml:space="preserve">   Elizabeth    </w:t>
      </w:r>
      <w:r>
        <w:t xml:space="preserve">   Zechariah    </w:t>
      </w:r>
      <w:r>
        <w:t xml:space="preserve">   Island Tales    </w:t>
      </w:r>
      <w:r>
        <w:t xml:space="preserve">   Revelation    </w:t>
      </w:r>
      <w:r>
        <w:t xml:space="preserve">   Theophilus    </w:t>
      </w:r>
      <w:r>
        <w:t xml:space="preserve">   Good News    </w:t>
      </w:r>
      <w:r>
        <w:t xml:space="preserve">   New Testament    </w:t>
      </w:r>
      <w:r>
        <w:t xml:space="preserve">   Fisherman    </w:t>
      </w:r>
      <w:r>
        <w:t xml:space="preserve">   Doctor    </w:t>
      </w:r>
      <w:r>
        <w:t xml:space="preserve">   Tax Collector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MCS 6th Grade Bible (1)</dc:title>
  <dcterms:created xsi:type="dcterms:W3CDTF">2021-10-11T12:03:30Z</dcterms:created>
  <dcterms:modified xsi:type="dcterms:W3CDTF">2021-10-11T12:03:30Z</dcterms:modified>
</cp:coreProperties>
</file>