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Dr.Strange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from 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Infinity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Thors new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Metall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Tonys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Abriewiation for Marvel Cinematic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</dc:title>
  <dcterms:created xsi:type="dcterms:W3CDTF">2021-10-11T12:03:34Z</dcterms:created>
  <dcterms:modified xsi:type="dcterms:W3CDTF">2021-10-11T12:03:34Z</dcterms:modified>
</cp:coreProperties>
</file>