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MCU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Nick Fury    </w:t>
      </w:r>
      <w:r>
        <w:t xml:space="preserve">   Agent thirteen    </w:t>
      </w:r>
      <w:r>
        <w:t xml:space="preserve">   Peggy Carter    </w:t>
      </w:r>
      <w:r>
        <w:t xml:space="preserve">   Lady Sif    </w:t>
      </w:r>
      <w:r>
        <w:t xml:space="preserve">   Heimdall    </w:t>
      </w:r>
      <w:r>
        <w:t xml:space="preserve">   Ultron    </w:t>
      </w:r>
      <w:r>
        <w:t xml:space="preserve">   Yellow Jacket    </w:t>
      </w:r>
      <w:r>
        <w:t xml:space="preserve">   Mary Jane    </w:t>
      </w:r>
      <w:r>
        <w:t xml:space="preserve">   Rescue    </w:t>
      </w:r>
      <w:r>
        <w:t xml:space="preserve">   Meek    </w:t>
      </w:r>
      <w:r>
        <w:t xml:space="preserve">   Korg    </w:t>
      </w:r>
      <w:r>
        <w:t xml:space="preserve">   Vision    </w:t>
      </w:r>
      <w:r>
        <w:t xml:space="preserve">   Wasp    </w:t>
      </w:r>
      <w:r>
        <w:t xml:space="preserve">   Ant MAN    </w:t>
      </w:r>
      <w:r>
        <w:t xml:space="preserve">   Wong    </w:t>
      </w:r>
      <w:r>
        <w:t xml:space="preserve">   Doctor Strange    </w:t>
      </w:r>
      <w:r>
        <w:t xml:space="preserve">   Spiderman    </w:t>
      </w:r>
      <w:r>
        <w:t xml:space="preserve">   Shuri    </w:t>
      </w:r>
      <w:r>
        <w:t xml:space="preserve">   Nakia    </w:t>
      </w:r>
      <w:r>
        <w:t xml:space="preserve">   M Baku    </w:t>
      </w:r>
      <w:r>
        <w:t xml:space="preserve">   Okoye    </w:t>
      </w:r>
      <w:r>
        <w:t xml:space="preserve">   Black Panther    </w:t>
      </w:r>
      <w:r>
        <w:t xml:space="preserve">   Scarlet Witch    </w:t>
      </w:r>
      <w:r>
        <w:t xml:space="preserve">   Captain Marvel    </w:t>
      </w:r>
      <w:r>
        <w:t xml:space="preserve">   Hela    </w:t>
      </w:r>
      <w:r>
        <w:t xml:space="preserve">   Thanos    </w:t>
      </w:r>
      <w:r>
        <w:t xml:space="preserve">   Winter Soldier    </w:t>
      </w:r>
      <w:r>
        <w:t xml:space="preserve">   Falcon    </w:t>
      </w:r>
      <w:r>
        <w:t xml:space="preserve">   Valkerie    </w:t>
      </w:r>
      <w:r>
        <w:t xml:space="preserve">   Nebula    </w:t>
      </w:r>
      <w:r>
        <w:t xml:space="preserve">   Mantis    </w:t>
      </w:r>
      <w:r>
        <w:t xml:space="preserve">   Rocket Raccoon    </w:t>
      </w:r>
      <w:r>
        <w:t xml:space="preserve">   Groot    </w:t>
      </w:r>
      <w:r>
        <w:t xml:space="preserve">   Drax    </w:t>
      </w:r>
      <w:r>
        <w:t xml:space="preserve">   Gamora    </w:t>
      </w:r>
      <w:r>
        <w:t xml:space="preserve">   Star Lord    </w:t>
      </w:r>
      <w:r>
        <w:t xml:space="preserve">   Hulk    </w:t>
      </w:r>
      <w:r>
        <w:t xml:space="preserve">   Black Widow    </w:t>
      </w:r>
      <w:r>
        <w:t xml:space="preserve">   Hawkeye    </w:t>
      </w:r>
      <w:r>
        <w:t xml:space="preserve">   Loki    </w:t>
      </w:r>
      <w:r>
        <w:t xml:space="preserve">   Captain America    </w:t>
      </w:r>
      <w:r>
        <w:t xml:space="preserve">   THOR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MCU Characters</dc:title>
  <dcterms:created xsi:type="dcterms:W3CDTF">2021-10-11T12:03:32Z</dcterms:created>
  <dcterms:modified xsi:type="dcterms:W3CDTF">2021-10-11T12:03:32Z</dcterms:modified>
</cp:coreProperties>
</file>