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MCU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Agatha Harkness    </w:t>
      </w:r>
      <w:r>
        <w:t xml:space="preserve">   Ancient One    </w:t>
      </w:r>
      <w:r>
        <w:t xml:space="preserve">   Ant Man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Captain Marvel    </w:t>
      </w:r>
      <w:r>
        <w:t xml:space="preserve">   Coulson    </w:t>
      </w:r>
      <w:r>
        <w:t xml:space="preserve">   Doctor Strange    </w:t>
      </w:r>
      <w:r>
        <w:t xml:space="preserve">   Drax    </w:t>
      </w:r>
      <w:r>
        <w:t xml:space="preserve">   Falcon    </w:t>
      </w:r>
      <w:r>
        <w:t xml:space="preserve">   Gamora    </w:t>
      </w:r>
      <w:r>
        <w:t xml:space="preserve">   Groot    </w:t>
      </w:r>
      <w:r>
        <w:t xml:space="preserve">   Hank Pym    </w:t>
      </w:r>
      <w:r>
        <w:t xml:space="preserve">   Happy    </w:t>
      </w:r>
      <w:r>
        <w:t xml:space="preserve">   Hawkeye    </w:t>
      </w:r>
      <w:r>
        <w:t xml:space="preserve">   Heimdall    </w:t>
      </w:r>
      <w:r>
        <w:t xml:space="preserve">   Hela    </w:t>
      </w:r>
      <w:r>
        <w:t xml:space="preserve">   Hulk    </w:t>
      </w:r>
      <w:r>
        <w:t xml:space="preserve">   Iron Man    </w:t>
      </w:r>
      <w:r>
        <w:t xml:space="preserve">   Jane Foster    </w:t>
      </w:r>
      <w:r>
        <w:t xml:space="preserve">   Justin Hammer    </w:t>
      </w:r>
      <w:r>
        <w:t xml:space="preserve">   Kate Bishop    </w:t>
      </w:r>
      <w:r>
        <w:t xml:space="preserve">   Loki    </w:t>
      </w:r>
      <w:r>
        <w:t xml:space="preserve">   Mantis    </w:t>
      </w:r>
      <w:r>
        <w:t xml:space="preserve">   MJ    </w:t>
      </w:r>
      <w:r>
        <w:t xml:space="preserve">   Mysterio    </w:t>
      </w:r>
      <w:r>
        <w:t xml:space="preserve">   Nebula    </w:t>
      </w:r>
      <w:r>
        <w:t xml:space="preserve">   Ned    </w:t>
      </w:r>
      <w:r>
        <w:t xml:space="preserve">   Nick Fury    </w:t>
      </w:r>
      <w:r>
        <w:t xml:space="preserve">   Odin    </w:t>
      </w:r>
      <w:r>
        <w:t xml:space="preserve">   Okoye    </w:t>
      </w:r>
      <w:r>
        <w:t xml:space="preserve">   Peggy Carter    </w:t>
      </w:r>
      <w:r>
        <w:t xml:space="preserve">   Pepper Potts    </w:t>
      </w:r>
      <w:r>
        <w:t xml:space="preserve">   Pietro    </w:t>
      </w:r>
      <w:r>
        <w:t xml:space="preserve">   Rocket    </w:t>
      </w:r>
      <w:r>
        <w:t xml:space="preserve">   Shang Chi    </w:t>
      </w:r>
      <w:r>
        <w:t xml:space="preserve">   Sharon Carter    </w:t>
      </w:r>
      <w:r>
        <w:t xml:space="preserve">   Shuri    </w:t>
      </w:r>
      <w:r>
        <w:t xml:space="preserve">   Spiderman    </w:t>
      </w:r>
      <w:r>
        <w:t xml:space="preserve">   Star Lord    </w:t>
      </w:r>
      <w:r>
        <w:t xml:space="preserve">   Taskmaster    </w:t>
      </w:r>
      <w:r>
        <w:t xml:space="preserve">   Thanos    </w:t>
      </w:r>
      <w:r>
        <w:t xml:space="preserve">   Thor    </w:t>
      </w:r>
      <w:r>
        <w:t xml:space="preserve">   Ultron    </w:t>
      </w:r>
      <w:r>
        <w:t xml:space="preserve">   Valkyrie    </w:t>
      </w:r>
      <w:r>
        <w:t xml:space="preserve">   Vision    </w:t>
      </w:r>
      <w:r>
        <w:t xml:space="preserve">   Wanda    </w:t>
      </w:r>
      <w:r>
        <w:t xml:space="preserve">   War Machine    </w:t>
      </w:r>
      <w:r>
        <w:t xml:space="preserve">   Wasp    </w:t>
      </w:r>
      <w:r>
        <w:t xml:space="preserve">   Winter Soldier    </w:t>
      </w:r>
      <w:r>
        <w:t xml:space="preserve">   Wong    </w:t>
      </w:r>
      <w:r>
        <w:t xml:space="preserve">   Yelena    </w:t>
      </w:r>
      <w:r>
        <w:t xml:space="preserve">   Yellowjacket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Characters</dc:title>
  <dcterms:created xsi:type="dcterms:W3CDTF">2021-12-25T03:41:09Z</dcterms:created>
  <dcterms:modified xsi:type="dcterms:W3CDTF">2021-12-25T03:41:09Z</dcterms:modified>
</cp:coreProperties>
</file>