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MCU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infinity stone does thanos get last?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Phase 4, which character is the only Avenger not to have their own film?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S.H.I.E.L.D agent died in Avengers (2012)?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substance do the Avengers use to time travel? (3, 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MCU Hulk film, Bruce Banner is played by Edward _______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gets wounded in the airport battle of Civil War? (Superhero name) (3,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Korg's Ragnarok buddy?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Civil War Terms are called the _______ Accords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sport does the actor who plays Killimonger play?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name of Baron Zemo (Civil War)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decade do the events of The First Avenger take place? (yyyy then an 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last movie of phase 2? (3,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Tony Stark doing when Black Widow is first introduced?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cat in Captain Marvel?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infinity stone is yellow?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Dr. Strange meet in the first end credits of Dr Strange?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T'challa's sister?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MCU Crossword</dc:title>
  <dcterms:created xsi:type="dcterms:W3CDTF">2021-10-11T12:03:55Z</dcterms:created>
  <dcterms:modified xsi:type="dcterms:W3CDTF">2021-10-11T12:03:55Z</dcterms:modified>
</cp:coreProperties>
</file>