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 ____son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Recruited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intern who has an intern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Stone encased in the Scepter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 spangled man with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cryo-cell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13 down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Naked at Stonehenge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Genius, billionaire, playboy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Brainwashed by Hydra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Formerly the 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Deputy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great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Trained by the Red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Discovered a new element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 up with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Watcher Informant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Stone encased in the Tesseract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by a Kurse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Terrence to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see 10 trillion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"Founded" by Herr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Teleported a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the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Given by Thanos studied on by Hydra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"Thunderbolt"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Protector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 Floating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Tried to kill 20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Wants 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He's always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Crossword</dc:title>
  <dcterms:created xsi:type="dcterms:W3CDTF">2021-10-11T12:04:17Z</dcterms:created>
  <dcterms:modified xsi:type="dcterms:W3CDTF">2021-10-11T12:04:17Z</dcterms:modified>
</cp:coreProperties>
</file>