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Collector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Man's suit; Captain's shield TITANIUM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by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One's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Stark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word in S.H.I.E.L.D.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Gamora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World's best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Hometown of 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Creator of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Holds the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 Machine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Loki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that Captain America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Bruce Banner was exposed to making him the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Robot used to control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in Iron Man's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that plays Dr.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on Bucky Barnes and 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 Quill's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Rocket; 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Thanos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Vision's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Master of the... MYSTIC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Infinity Stones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Crossword</dc:title>
  <dcterms:created xsi:type="dcterms:W3CDTF">2021-10-11T12:03:07Z</dcterms:created>
  <dcterms:modified xsi:type="dcterms:W3CDTF">2021-10-11T12:03:07Z</dcterms:modified>
</cp:coreProperties>
</file>