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MCU / DC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power comes great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mad Titan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 era weapon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Symbiotic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Winter 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Army Test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Million dollor playboy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Gamma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MCU / DC Crossword</dc:title>
  <dcterms:created xsi:type="dcterms:W3CDTF">2021-10-11T12:03:41Z</dcterms:created>
  <dcterms:modified xsi:type="dcterms:W3CDTF">2021-10-11T12:03:41Z</dcterms:modified>
</cp:coreProperties>
</file>