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MCU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Tony or Howard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Tony's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_____Hydra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"It was _______ all along."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Cpt. America's first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Peter Quill's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rock-paper-scissors joke-teller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baron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Ebony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Peter's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Dora Milaje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Clint Barton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Thor &amp; Hulk duke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"We're in the ____ game now."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Steve Rogers, familiarly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Skull or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all-father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part of MCU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mind-controlling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director 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Ancient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Echo's "uncle"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aka Rainbow 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 Sharon or Peggy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Selvig or Killmonger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wong or cumberbatch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Quill's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reality, time,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Clint Barton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Natasha's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Danvers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Shuri's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plays an Eternal &amp; a Kree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Nebula's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James Barnes, familiarly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heist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Loki's big 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Mbaku's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widow or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am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Lee or Cheadle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"I'm Mary Poppins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the widows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man or monger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_____of Agamotto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Puzzle</dc:title>
  <dcterms:created xsi:type="dcterms:W3CDTF">2021-12-22T03:43:54Z</dcterms:created>
  <dcterms:modified xsi:type="dcterms:W3CDTF">2021-12-22T03:43:54Z</dcterms:modified>
</cp:coreProperties>
</file>