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MCU and DC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quick silver    </w:t>
      </w:r>
      <w:r>
        <w:t xml:space="preserve">   wonder woman    </w:t>
      </w:r>
      <w:r>
        <w:t xml:space="preserve">   aqua man    </w:t>
      </w:r>
      <w:r>
        <w:t xml:space="preserve">   flash    </w:t>
      </w:r>
      <w:r>
        <w:t xml:space="preserve">   green lantern    </w:t>
      </w:r>
      <w:r>
        <w:t xml:space="preserve">   ant man    </w:t>
      </w:r>
      <w:r>
        <w:t xml:space="preserve">   doctor strange    </w:t>
      </w:r>
      <w:r>
        <w:t xml:space="preserve">   gamora    </w:t>
      </w:r>
      <w:r>
        <w:t xml:space="preserve">   superman    </w:t>
      </w:r>
      <w:r>
        <w:t xml:space="preserve">   captain marvel    </w:t>
      </w:r>
      <w:r>
        <w:t xml:space="preserve">   Captain america    </w:t>
      </w:r>
      <w:r>
        <w:t xml:space="preserve">   black panther    </w:t>
      </w:r>
      <w:r>
        <w:t xml:space="preserve">   Black widow    </w:t>
      </w:r>
      <w:r>
        <w:t xml:space="preserve">   Hulk    </w:t>
      </w:r>
      <w:r>
        <w:t xml:space="preserve">   Iron man    </w:t>
      </w:r>
      <w:r>
        <w:t xml:space="preserve">   Bat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and DC universe </dc:title>
  <dcterms:created xsi:type="dcterms:W3CDTF">2021-10-11T12:04:07Z</dcterms:created>
  <dcterms:modified xsi:type="dcterms:W3CDTF">2021-10-11T12:04:07Z</dcterms:modified>
</cp:coreProperties>
</file>