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MCYT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Fundy    </w:t>
      </w:r>
      <w:r>
        <w:t xml:space="preserve">   George    </w:t>
      </w:r>
      <w:r>
        <w:t xml:space="preserve">   Jack    </w:t>
      </w:r>
      <w:r>
        <w:t xml:space="preserve">   Karl    </w:t>
      </w:r>
      <w:r>
        <w:t xml:space="preserve">   Philza    </w:t>
      </w:r>
      <w:r>
        <w:t xml:space="preserve">   Quackity    </w:t>
      </w:r>
      <w:r>
        <w:t xml:space="preserve">   Ranboo    </w:t>
      </w:r>
      <w:r>
        <w:t xml:space="preserve">   Sapnap    </w:t>
      </w:r>
      <w:r>
        <w:t xml:space="preserve">   Technoblade    </w:t>
      </w:r>
      <w:r>
        <w:t xml:space="preserve">   Tommy    </w:t>
      </w:r>
      <w:r>
        <w:t xml:space="preserve">   Tubbo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MCYT</dc:title>
  <dcterms:created xsi:type="dcterms:W3CDTF">2021-10-11T12:04:20Z</dcterms:created>
  <dcterms:modified xsi:type="dcterms:W3CDTF">2021-10-11T12:04:20Z</dcterms:modified>
</cp:coreProperties>
</file>