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MCYT's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L’manberg    </w:t>
      </w:r>
      <w:r>
        <w:t xml:space="preserve">   Jackmanifall    </w:t>
      </w:r>
      <w:r>
        <w:t xml:space="preserve">   FundyLive    </w:t>
      </w:r>
      <w:r>
        <w:t xml:space="preserve">   Nikiniachu    </w:t>
      </w:r>
      <w:r>
        <w:t xml:space="preserve">   WilburSoot    </w:t>
      </w:r>
      <w:r>
        <w:t xml:space="preserve">   discs    </w:t>
      </w:r>
      <w:r>
        <w:t xml:space="preserve">   GeorgeNotfound    </w:t>
      </w:r>
      <w:r>
        <w:t xml:space="preserve">   dreamwastaken    </w:t>
      </w:r>
      <w:r>
        <w:t xml:space="preserve">   JustaMinx    </w:t>
      </w:r>
      <w:r>
        <w:t xml:space="preserve">   PhilzaMinecraft    </w:t>
      </w:r>
      <w:r>
        <w:t xml:space="preserve">   TechnoBlade    </w:t>
      </w:r>
      <w:r>
        <w:t xml:space="preserve">   tommyinnit    </w:t>
      </w:r>
      <w:r>
        <w:t xml:space="preserve">   TubboUnderscore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MCYT's</dc:title>
  <dcterms:created xsi:type="dcterms:W3CDTF">2021-10-11T12:04:22Z</dcterms:created>
  <dcterms:modified xsi:type="dcterms:W3CDTF">2021-10-11T12:04:22Z</dcterms:modified>
</cp:coreProperties>
</file>