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MC Escher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artist referenced Escher in his song in 2006?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Escher is best known for his 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Escher was the youngest son of a civil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Escher studied _________ in college.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first attended school to become an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study of how crystals form called?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title of Escher's 1958 paper?  Regular ______ of the Plane.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can find Escher references in places such as ______, comic books, and Japanese manga.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Escher married ________ in 1924.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wanted Escher to design the cover of a Rolling Stones album?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Escher spent hours sketching tiles from the _________ in Granada.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artist did Escher admire?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MC Escher</dc:title>
  <dcterms:created xsi:type="dcterms:W3CDTF">2021-10-11T12:02:38Z</dcterms:created>
  <dcterms:modified xsi:type="dcterms:W3CDTF">2021-10-11T12:02:38Z</dcterms:modified>
</cp:coreProperties>
</file>