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M.C. Escher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TILING    </w:t>
      </w:r>
      <w:r>
        <w:t xml:space="preserve">   ART    </w:t>
      </w:r>
      <w:r>
        <w:t xml:space="preserve">   MCESCHER    </w:t>
      </w:r>
      <w:r>
        <w:t xml:space="preserve">   OPTICALILLUSION    </w:t>
      </w:r>
      <w:r>
        <w:t xml:space="preserve">   PICTUREPLANE    </w:t>
      </w:r>
      <w:r>
        <w:t xml:space="preserve">   PROPORTION    </w:t>
      </w:r>
      <w:r>
        <w:t xml:space="preserve">   SCALE    </w:t>
      </w:r>
      <w:r>
        <w:t xml:space="preserve">   DIFFERENTWORLDS    </w:t>
      </w:r>
      <w:r>
        <w:t xml:space="preserve">   REALISTIC    </w:t>
      </w:r>
      <w:r>
        <w:t xml:space="preserve">   ABSTRACT    </w:t>
      </w:r>
      <w:r>
        <w:t xml:space="preserve">   SPACE    </w:t>
      </w:r>
      <w:r>
        <w:t xml:space="preserve">   MIDDLEGROUND    </w:t>
      </w:r>
      <w:r>
        <w:t xml:space="preserve">   BACKGROUND    </w:t>
      </w:r>
      <w:r>
        <w:t xml:space="preserve">   FOREGROUND    </w:t>
      </w:r>
      <w:r>
        <w:t xml:space="preserve">   IMPOSSIBLE    </w:t>
      </w:r>
      <w:r>
        <w:t xml:space="preserve">   MATHEMATICAL    </w:t>
      </w:r>
      <w:r>
        <w:t xml:space="preserve">   HOLLAND    </w:t>
      </w:r>
      <w:r>
        <w:t xml:space="preserve">   REPTILES    </w:t>
      </w:r>
      <w:r>
        <w:t xml:space="preserve">   CREATURES    </w:t>
      </w:r>
      <w:r>
        <w:t xml:space="preserve">   ANOTHERWORLD    </w:t>
      </w:r>
      <w:r>
        <w:t xml:space="preserve">   TRANSLATIONS    </w:t>
      </w:r>
      <w:r>
        <w:t xml:space="preserve">   REFLECTIONS    </w:t>
      </w:r>
      <w:r>
        <w:t xml:space="preserve">   PATTERN    </w:t>
      </w:r>
      <w:r>
        <w:t xml:space="preserve">   MOTIF    </w:t>
      </w:r>
      <w:r>
        <w:t xml:space="preserve">   PERSPECTIVE    </w:t>
      </w:r>
      <w:r>
        <w:t xml:space="preserve">   TESSELLATION    </w:t>
      </w:r>
      <w:r>
        <w:t xml:space="preserve">   NIGHTANDDAY    </w:t>
      </w:r>
      <w:r>
        <w:t xml:space="preserve">   DRAWINGHANDS    </w:t>
      </w:r>
      <w:r>
        <w:t xml:space="preserve">   SKYANDWATER    </w:t>
      </w:r>
      <w:r>
        <w:t xml:space="preserve">   RELATIVITY    </w:t>
      </w:r>
      <w:r>
        <w:t xml:space="preserve">   IMAGES    </w:t>
      </w:r>
      <w:r>
        <w:t xml:space="preserve">   FANTASY    </w:t>
      </w:r>
      <w:r>
        <w:t xml:space="preserve">   DIMENSION    </w:t>
      </w:r>
      <w:r>
        <w:t xml:space="preserve">   ESCHER    </w:t>
      </w:r>
      <w:r>
        <w:t xml:space="preserve">   CORNELIS    </w:t>
      </w:r>
      <w:r>
        <w:t xml:space="preserve">   MAURITIS    </w:t>
      </w:r>
      <w:r>
        <w:t xml:space="preserve">   SHAPES    </w:t>
      </w:r>
      <w:r>
        <w:t xml:space="preserve">   GEOMETRY    </w:t>
      </w:r>
      <w:r>
        <w:t xml:space="preserve">   TRANSFORMATION    </w:t>
      </w:r>
      <w:r>
        <w:t xml:space="preserve">   DUTCH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M.C. Escher</dc:title>
  <dcterms:created xsi:type="dcterms:W3CDTF">2021-10-11T11:34:56Z</dcterms:created>
  <dcterms:modified xsi:type="dcterms:W3CDTF">2021-10-11T11:34:56Z</dcterms:modified>
</cp:coreProperties>
</file>