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M.C. Escher &amp; Tessellations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Escher used g_______ (a type of Math) to figure out his tessellations.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individual units that fit together without any gaps or overlaps.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Bricks, honeycomb, and f____ t____ are examples of tessellations around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tessellation many times the two objects c_______ in color and meaning. Hint: like black fish turning into white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Penrose triangle is an example of an i_________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Turning an object on a point or line. Hint: the Earth does this on its axis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Escher created p______ in his work by repeating shapes. Hint: it's a principle of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balance where an object looks the same on both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create r_________ when you use the same object over and over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Escher used cones, spheres, and spirals that had an endless perspective also called i_______.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master artist who is famous for his tessellations.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tessellation there are no _____________ between objects.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M.C. Escher &amp; Tessellations</dc:title>
  <dcterms:created xsi:type="dcterms:W3CDTF">2021-10-11T11:34:32Z</dcterms:created>
  <dcterms:modified xsi:type="dcterms:W3CDTF">2021-10-11T11:34:32Z</dcterms:modified>
</cp:coreProperties>
</file>