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MC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CarryOn    </w:t>
      </w:r>
      <w:r>
        <w:t xml:space="preserve">   Chow    </w:t>
      </w:r>
      <w:r>
        <w:t xml:space="preserve">   Canteen    </w:t>
      </w:r>
      <w:r>
        <w:t xml:space="preserve">   Bulkhead    </w:t>
      </w:r>
      <w:r>
        <w:t xml:space="preserve">   Bow    </w:t>
      </w:r>
      <w:r>
        <w:t xml:space="preserve">   Blouse    </w:t>
      </w:r>
      <w:r>
        <w:t xml:space="preserve">   AyeAye    </w:t>
      </w:r>
      <w:r>
        <w:t xml:space="preserve">   AsYouWere    </w:t>
      </w:r>
      <w:r>
        <w:t xml:space="preserve">   Artist    </w:t>
      </w:r>
      <w:r>
        <w:t xml:space="preserve">   Aft    </w:t>
      </w:r>
      <w:r>
        <w:t xml:space="preserve">   EvaluationHoldingPlt    </w:t>
      </w:r>
      <w:r>
        <w:t xml:space="preserve">   PhysicalConditioningPlt    </w:t>
      </w:r>
      <w:r>
        <w:t xml:space="preserve">   CommandmantofMC    </w:t>
      </w:r>
      <w:r>
        <w:t xml:space="preserve">   CommandingGeneral    </w:t>
      </w:r>
      <w:r>
        <w:t xml:space="preserve">   CommandingOfficer    </w:t>
      </w:r>
      <w:r>
        <w:t xml:space="preserve">   SeniorDrillInstructor    </w:t>
      </w:r>
      <w:r>
        <w:t xml:space="preserve">   DrillInstructor    </w:t>
      </w:r>
      <w:r>
        <w:t xml:space="preserve">   Deck    </w:t>
      </w:r>
      <w:r>
        <w:t xml:space="preserve">   Boot    </w:t>
      </w:r>
      <w:r>
        <w:t xml:space="preserve">   Platoon    </w:t>
      </w:r>
      <w:r>
        <w:t xml:space="preserve">   RecruitTrainingBatallion    </w:t>
      </w:r>
      <w:r>
        <w:t xml:space="preserve">   ParrisIsland    </w:t>
      </w:r>
      <w:r>
        <w:t xml:space="preserve">   MarineCorpRecruitDepot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MC Terms</dc:title>
  <dcterms:created xsi:type="dcterms:W3CDTF">2021-10-11T12:03:20Z</dcterms:created>
  <dcterms:modified xsi:type="dcterms:W3CDTF">2021-10-11T12:03:20Z</dcterms:modified>
</cp:coreProperties>
</file>