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MDA 125: Phlebotomy: Extra Credit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Increased hemoglobin in red blood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Inherited form of anemia.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Rupturing of red blood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cause of anemia.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Additive in a green top tube.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Most used antiseptic in Venipuncture.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WBC's that release histamine.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blood test performed on patients with diabetes.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Abnormally large RBC's.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21 gauge needle is the correct size to perform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Substance that speeds up coagulation.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needle designed for small veins and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test to determine kidney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color topped tube is used for coagulation testing.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percentage of RBC's in whole blood.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MDA 125: Phlebotomy: Extra Credit</dc:title>
  <dcterms:created xsi:type="dcterms:W3CDTF">2021-10-11T12:03:53Z</dcterms:created>
  <dcterms:modified xsi:type="dcterms:W3CDTF">2021-10-11T12:03:53Z</dcterms:modified>
</cp:coreProperties>
</file>