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MDA Extra Credit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portion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between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Regions of DNA within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Microscopic fibers that carry electrical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Hormone secreted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 digested by amylase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Muscular layer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Three parts fatty acids, one-part glycerol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Glial cell that transports water and salts from capillaries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Roof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Middle section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When cells decrease in size, from lack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Surgical repair of a narrowed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Produced by exocrine glands of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Upper portion of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Second section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Increase of cell numbers, often caused by a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Period from birth to 28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When the liver converts glycogen into glucose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Transfer of body parts or blood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Membrane surrounding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Foreign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Normal thyroid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raised areas on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of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Yellow skin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Congenial anomaly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section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Autopsy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five hand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Protein digested by amylase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Muscles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Chemical pigment produced by hemoglobin after hemolysis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Return of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Lymphatic tissue in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High-energy radiation used to treat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Ovaries or 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Protein produced against a foreign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Decreased blood supply to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Sperm cells or ovum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MDA Extra Credit Crossword</dc:title>
  <dcterms:created xsi:type="dcterms:W3CDTF">2021-10-11T12:03:14Z</dcterms:created>
  <dcterms:modified xsi:type="dcterms:W3CDTF">2021-10-11T12:03:14Z</dcterms:modified>
</cp:coreProperties>
</file>